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FEDC" w14:textId="77777777" w:rsidR="00D308DD" w:rsidRDefault="00000000">
      <w:pPr>
        <w:pStyle w:val="Heading1"/>
      </w:pPr>
      <w:r>
        <w:t>Egypt Study Circle – Auction 70 Bid Form</w:t>
      </w:r>
    </w:p>
    <w:p w14:paraId="731DF30B" w14:textId="47FC9DE3" w:rsidR="00D308DD" w:rsidRDefault="00000000">
      <w:r>
        <w:t xml:space="preserve">Closing date for all Email and Postal bids is midnight UK time, </w:t>
      </w:r>
      <w:r w:rsidR="00BF1F46">
        <w:t xml:space="preserve">SUNDAY </w:t>
      </w:r>
      <w:r w:rsidR="00F21EA6">
        <w:t>July 2</w:t>
      </w:r>
      <w:r w:rsidR="00BF1F46">
        <w:t>7</w:t>
      </w:r>
      <w:r>
        <w:t>, 2025</w:t>
      </w:r>
    </w:p>
    <w:p w14:paraId="5F01E4E1" w14:textId="77777777" w:rsidR="00D308DD" w:rsidRDefault="00000000">
      <w:r>
        <w:t>Please accept my bids for the Auction as follows:</w:t>
      </w:r>
    </w:p>
    <w:p w14:paraId="66B67D8D" w14:textId="77777777" w:rsidR="00D308DD" w:rsidRDefault="00000000">
      <w:r>
        <w:t>Bidding steps: £1-£20: £1 | £20-£50: £2 | £50-£100: £5 | £100-£200: £10 | Over £200: £20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D308DD" w14:paraId="08AEC962" w14:textId="77777777">
        <w:tc>
          <w:tcPr>
            <w:tcW w:w="2160" w:type="dxa"/>
          </w:tcPr>
          <w:p w14:paraId="01FB870F" w14:textId="77777777" w:rsidR="00D308DD" w:rsidRDefault="00000000">
            <w:r>
              <w:t>Lot No.</w:t>
            </w:r>
          </w:p>
        </w:tc>
        <w:tc>
          <w:tcPr>
            <w:tcW w:w="2160" w:type="dxa"/>
          </w:tcPr>
          <w:p w14:paraId="2978EF17" w14:textId="77777777" w:rsidR="00D308DD" w:rsidRDefault="00000000">
            <w:r>
              <w:t>Maximum Bid (£)</w:t>
            </w:r>
          </w:p>
        </w:tc>
        <w:tc>
          <w:tcPr>
            <w:tcW w:w="2160" w:type="dxa"/>
          </w:tcPr>
          <w:p w14:paraId="1F791861" w14:textId="77777777" w:rsidR="00D308DD" w:rsidRDefault="00000000">
            <w:r>
              <w:t>Lot No.</w:t>
            </w:r>
          </w:p>
        </w:tc>
        <w:tc>
          <w:tcPr>
            <w:tcW w:w="2160" w:type="dxa"/>
          </w:tcPr>
          <w:p w14:paraId="03A9159D" w14:textId="77777777" w:rsidR="00D308DD" w:rsidRDefault="00000000">
            <w:r>
              <w:t>Maximum Bid (£)</w:t>
            </w:r>
          </w:p>
        </w:tc>
      </w:tr>
      <w:tr w:rsidR="00D308DD" w14:paraId="55D021EC" w14:textId="77777777">
        <w:tc>
          <w:tcPr>
            <w:tcW w:w="2160" w:type="dxa"/>
          </w:tcPr>
          <w:p w14:paraId="3470618F" w14:textId="77777777" w:rsidR="00D308DD" w:rsidRDefault="00D308DD"/>
        </w:tc>
        <w:tc>
          <w:tcPr>
            <w:tcW w:w="2160" w:type="dxa"/>
          </w:tcPr>
          <w:p w14:paraId="565B8430" w14:textId="77777777" w:rsidR="00D308DD" w:rsidRDefault="00D308DD"/>
        </w:tc>
        <w:tc>
          <w:tcPr>
            <w:tcW w:w="2160" w:type="dxa"/>
          </w:tcPr>
          <w:p w14:paraId="0FEB0C18" w14:textId="77777777" w:rsidR="00D308DD" w:rsidRDefault="00D308DD"/>
        </w:tc>
        <w:tc>
          <w:tcPr>
            <w:tcW w:w="2160" w:type="dxa"/>
          </w:tcPr>
          <w:p w14:paraId="473BA25A" w14:textId="77777777" w:rsidR="00D308DD" w:rsidRDefault="00D308DD"/>
        </w:tc>
      </w:tr>
      <w:tr w:rsidR="00D308DD" w14:paraId="52F68914" w14:textId="77777777">
        <w:tc>
          <w:tcPr>
            <w:tcW w:w="2160" w:type="dxa"/>
          </w:tcPr>
          <w:p w14:paraId="2CB242A9" w14:textId="77777777" w:rsidR="00D308DD" w:rsidRDefault="00D308DD"/>
        </w:tc>
        <w:tc>
          <w:tcPr>
            <w:tcW w:w="2160" w:type="dxa"/>
          </w:tcPr>
          <w:p w14:paraId="4DB424C3" w14:textId="77777777" w:rsidR="00D308DD" w:rsidRDefault="00D308DD"/>
        </w:tc>
        <w:tc>
          <w:tcPr>
            <w:tcW w:w="2160" w:type="dxa"/>
          </w:tcPr>
          <w:p w14:paraId="12F31EBD" w14:textId="77777777" w:rsidR="00D308DD" w:rsidRDefault="00D308DD"/>
        </w:tc>
        <w:tc>
          <w:tcPr>
            <w:tcW w:w="2160" w:type="dxa"/>
          </w:tcPr>
          <w:p w14:paraId="13EF0098" w14:textId="77777777" w:rsidR="00D308DD" w:rsidRDefault="00D308DD"/>
        </w:tc>
      </w:tr>
      <w:tr w:rsidR="00D308DD" w14:paraId="115471E9" w14:textId="77777777">
        <w:tc>
          <w:tcPr>
            <w:tcW w:w="2160" w:type="dxa"/>
          </w:tcPr>
          <w:p w14:paraId="56F5B781" w14:textId="77777777" w:rsidR="00D308DD" w:rsidRDefault="00D308DD"/>
        </w:tc>
        <w:tc>
          <w:tcPr>
            <w:tcW w:w="2160" w:type="dxa"/>
          </w:tcPr>
          <w:p w14:paraId="2B8DB7A4" w14:textId="77777777" w:rsidR="00D308DD" w:rsidRDefault="00D308DD"/>
        </w:tc>
        <w:tc>
          <w:tcPr>
            <w:tcW w:w="2160" w:type="dxa"/>
          </w:tcPr>
          <w:p w14:paraId="76CAD801" w14:textId="77777777" w:rsidR="00D308DD" w:rsidRDefault="00D308DD"/>
        </w:tc>
        <w:tc>
          <w:tcPr>
            <w:tcW w:w="2160" w:type="dxa"/>
          </w:tcPr>
          <w:p w14:paraId="5ECD9EDD" w14:textId="77777777" w:rsidR="00D308DD" w:rsidRDefault="00D308DD"/>
        </w:tc>
      </w:tr>
      <w:tr w:rsidR="00D308DD" w14:paraId="0F1201D3" w14:textId="77777777">
        <w:tc>
          <w:tcPr>
            <w:tcW w:w="2160" w:type="dxa"/>
          </w:tcPr>
          <w:p w14:paraId="6FA2A127" w14:textId="77777777" w:rsidR="00D308DD" w:rsidRDefault="00D308DD"/>
        </w:tc>
        <w:tc>
          <w:tcPr>
            <w:tcW w:w="2160" w:type="dxa"/>
          </w:tcPr>
          <w:p w14:paraId="4D0D4722" w14:textId="77777777" w:rsidR="00D308DD" w:rsidRDefault="00D308DD"/>
        </w:tc>
        <w:tc>
          <w:tcPr>
            <w:tcW w:w="2160" w:type="dxa"/>
          </w:tcPr>
          <w:p w14:paraId="116EC7D5" w14:textId="77777777" w:rsidR="00D308DD" w:rsidRDefault="00D308DD"/>
        </w:tc>
        <w:tc>
          <w:tcPr>
            <w:tcW w:w="2160" w:type="dxa"/>
          </w:tcPr>
          <w:p w14:paraId="61F5001B" w14:textId="77777777" w:rsidR="00D308DD" w:rsidRDefault="00D308DD"/>
        </w:tc>
      </w:tr>
      <w:tr w:rsidR="00D308DD" w14:paraId="0899BC82" w14:textId="77777777">
        <w:tc>
          <w:tcPr>
            <w:tcW w:w="2160" w:type="dxa"/>
          </w:tcPr>
          <w:p w14:paraId="40DCB25A" w14:textId="77777777" w:rsidR="00D308DD" w:rsidRDefault="00D308DD"/>
        </w:tc>
        <w:tc>
          <w:tcPr>
            <w:tcW w:w="2160" w:type="dxa"/>
          </w:tcPr>
          <w:p w14:paraId="6DB2F119" w14:textId="77777777" w:rsidR="00D308DD" w:rsidRDefault="00D308DD"/>
        </w:tc>
        <w:tc>
          <w:tcPr>
            <w:tcW w:w="2160" w:type="dxa"/>
          </w:tcPr>
          <w:p w14:paraId="04D83416" w14:textId="77777777" w:rsidR="00D308DD" w:rsidRDefault="00D308DD"/>
        </w:tc>
        <w:tc>
          <w:tcPr>
            <w:tcW w:w="2160" w:type="dxa"/>
          </w:tcPr>
          <w:p w14:paraId="7552E7F6" w14:textId="77777777" w:rsidR="00D308DD" w:rsidRDefault="00D308DD"/>
        </w:tc>
      </w:tr>
      <w:tr w:rsidR="00D308DD" w14:paraId="2D3376F9" w14:textId="77777777">
        <w:tc>
          <w:tcPr>
            <w:tcW w:w="2160" w:type="dxa"/>
          </w:tcPr>
          <w:p w14:paraId="0CE18FB0" w14:textId="77777777" w:rsidR="00D308DD" w:rsidRDefault="00D308DD"/>
        </w:tc>
        <w:tc>
          <w:tcPr>
            <w:tcW w:w="2160" w:type="dxa"/>
          </w:tcPr>
          <w:p w14:paraId="4451F8DA" w14:textId="77777777" w:rsidR="00D308DD" w:rsidRDefault="00D308DD"/>
        </w:tc>
        <w:tc>
          <w:tcPr>
            <w:tcW w:w="2160" w:type="dxa"/>
          </w:tcPr>
          <w:p w14:paraId="17C49997" w14:textId="77777777" w:rsidR="00D308DD" w:rsidRDefault="00D308DD"/>
        </w:tc>
        <w:tc>
          <w:tcPr>
            <w:tcW w:w="2160" w:type="dxa"/>
          </w:tcPr>
          <w:p w14:paraId="6C44F9E3" w14:textId="77777777" w:rsidR="00D308DD" w:rsidRDefault="00D308DD"/>
        </w:tc>
      </w:tr>
      <w:tr w:rsidR="00D308DD" w14:paraId="78D97AEB" w14:textId="77777777">
        <w:tc>
          <w:tcPr>
            <w:tcW w:w="2160" w:type="dxa"/>
          </w:tcPr>
          <w:p w14:paraId="2A67EB86" w14:textId="77777777" w:rsidR="00D308DD" w:rsidRDefault="00D308DD"/>
        </w:tc>
        <w:tc>
          <w:tcPr>
            <w:tcW w:w="2160" w:type="dxa"/>
          </w:tcPr>
          <w:p w14:paraId="6FC34EF1" w14:textId="77777777" w:rsidR="00D308DD" w:rsidRDefault="00D308DD"/>
        </w:tc>
        <w:tc>
          <w:tcPr>
            <w:tcW w:w="2160" w:type="dxa"/>
          </w:tcPr>
          <w:p w14:paraId="32B85688" w14:textId="77777777" w:rsidR="00D308DD" w:rsidRDefault="00D308DD"/>
        </w:tc>
        <w:tc>
          <w:tcPr>
            <w:tcW w:w="2160" w:type="dxa"/>
          </w:tcPr>
          <w:p w14:paraId="64DC774C" w14:textId="77777777" w:rsidR="00D308DD" w:rsidRDefault="00D308DD"/>
        </w:tc>
      </w:tr>
      <w:tr w:rsidR="00D308DD" w14:paraId="5CC9DB95" w14:textId="77777777">
        <w:tc>
          <w:tcPr>
            <w:tcW w:w="2160" w:type="dxa"/>
          </w:tcPr>
          <w:p w14:paraId="4A4D812E" w14:textId="77777777" w:rsidR="00D308DD" w:rsidRDefault="00D308DD"/>
        </w:tc>
        <w:tc>
          <w:tcPr>
            <w:tcW w:w="2160" w:type="dxa"/>
          </w:tcPr>
          <w:p w14:paraId="1A61ACA3" w14:textId="77777777" w:rsidR="00D308DD" w:rsidRDefault="00D308DD"/>
        </w:tc>
        <w:tc>
          <w:tcPr>
            <w:tcW w:w="2160" w:type="dxa"/>
          </w:tcPr>
          <w:p w14:paraId="3028A469" w14:textId="77777777" w:rsidR="00D308DD" w:rsidRDefault="00D308DD"/>
        </w:tc>
        <w:tc>
          <w:tcPr>
            <w:tcW w:w="2160" w:type="dxa"/>
          </w:tcPr>
          <w:p w14:paraId="223816A7" w14:textId="77777777" w:rsidR="00D308DD" w:rsidRDefault="00D308DD"/>
        </w:tc>
      </w:tr>
      <w:tr w:rsidR="00D308DD" w14:paraId="3A7119E0" w14:textId="77777777">
        <w:tc>
          <w:tcPr>
            <w:tcW w:w="2160" w:type="dxa"/>
          </w:tcPr>
          <w:p w14:paraId="46F9D7F1" w14:textId="77777777" w:rsidR="00D308DD" w:rsidRDefault="00D308DD"/>
        </w:tc>
        <w:tc>
          <w:tcPr>
            <w:tcW w:w="2160" w:type="dxa"/>
          </w:tcPr>
          <w:p w14:paraId="79DE1934" w14:textId="77777777" w:rsidR="00D308DD" w:rsidRDefault="00D308DD"/>
        </w:tc>
        <w:tc>
          <w:tcPr>
            <w:tcW w:w="2160" w:type="dxa"/>
          </w:tcPr>
          <w:p w14:paraId="5879EC3B" w14:textId="77777777" w:rsidR="00D308DD" w:rsidRDefault="00D308DD"/>
        </w:tc>
        <w:tc>
          <w:tcPr>
            <w:tcW w:w="2160" w:type="dxa"/>
          </w:tcPr>
          <w:p w14:paraId="58687583" w14:textId="77777777" w:rsidR="00D308DD" w:rsidRDefault="00D308DD"/>
        </w:tc>
      </w:tr>
      <w:tr w:rsidR="00F21EA6" w14:paraId="16012052" w14:textId="77777777">
        <w:tc>
          <w:tcPr>
            <w:tcW w:w="2160" w:type="dxa"/>
          </w:tcPr>
          <w:p w14:paraId="23CC0750" w14:textId="77777777" w:rsidR="00F21EA6" w:rsidRDefault="00F21EA6"/>
        </w:tc>
        <w:tc>
          <w:tcPr>
            <w:tcW w:w="2160" w:type="dxa"/>
          </w:tcPr>
          <w:p w14:paraId="65415742" w14:textId="77777777" w:rsidR="00F21EA6" w:rsidRDefault="00F21EA6"/>
        </w:tc>
        <w:tc>
          <w:tcPr>
            <w:tcW w:w="2160" w:type="dxa"/>
          </w:tcPr>
          <w:p w14:paraId="16BD7EF5" w14:textId="77777777" w:rsidR="00F21EA6" w:rsidRDefault="00F21EA6"/>
        </w:tc>
        <w:tc>
          <w:tcPr>
            <w:tcW w:w="2160" w:type="dxa"/>
          </w:tcPr>
          <w:p w14:paraId="7EBC39C4" w14:textId="77777777" w:rsidR="00F21EA6" w:rsidRDefault="00F21EA6"/>
        </w:tc>
      </w:tr>
      <w:tr w:rsidR="00F21EA6" w14:paraId="52CD7626" w14:textId="77777777">
        <w:tc>
          <w:tcPr>
            <w:tcW w:w="2160" w:type="dxa"/>
          </w:tcPr>
          <w:p w14:paraId="4441B70A" w14:textId="77777777" w:rsidR="00F21EA6" w:rsidRDefault="00F21EA6"/>
        </w:tc>
        <w:tc>
          <w:tcPr>
            <w:tcW w:w="2160" w:type="dxa"/>
          </w:tcPr>
          <w:p w14:paraId="2817DEE3" w14:textId="77777777" w:rsidR="00F21EA6" w:rsidRDefault="00F21EA6"/>
        </w:tc>
        <w:tc>
          <w:tcPr>
            <w:tcW w:w="2160" w:type="dxa"/>
          </w:tcPr>
          <w:p w14:paraId="36CE85A7" w14:textId="77777777" w:rsidR="00F21EA6" w:rsidRDefault="00F21EA6"/>
        </w:tc>
        <w:tc>
          <w:tcPr>
            <w:tcW w:w="2160" w:type="dxa"/>
          </w:tcPr>
          <w:p w14:paraId="2BEA33AE" w14:textId="77777777" w:rsidR="00F21EA6" w:rsidRDefault="00F21EA6"/>
        </w:tc>
      </w:tr>
      <w:tr w:rsidR="00F21EA6" w14:paraId="7FCF426B" w14:textId="77777777">
        <w:tc>
          <w:tcPr>
            <w:tcW w:w="2160" w:type="dxa"/>
          </w:tcPr>
          <w:p w14:paraId="2F3A64C6" w14:textId="77777777" w:rsidR="00F21EA6" w:rsidRDefault="00F21EA6"/>
        </w:tc>
        <w:tc>
          <w:tcPr>
            <w:tcW w:w="2160" w:type="dxa"/>
          </w:tcPr>
          <w:p w14:paraId="6E38D904" w14:textId="77777777" w:rsidR="00F21EA6" w:rsidRDefault="00F21EA6"/>
        </w:tc>
        <w:tc>
          <w:tcPr>
            <w:tcW w:w="2160" w:type="dxa"/>
          </w:tcPr>
          <w:p w14:paraId="15EA6D89" w14:textId="77777777" w:rsidR="00F21EA6" w:rsidRDefault="00F21EA6"/>
        </w:tc>
        <w:tc>
          <w:tcPr>
            <w:tcW w:w="2160" w:type="dxa"/>
          </w:tcPr>
          <w:p w14:paraId="5D78D6A4" w14:textId="77777777" w:rsidR="00F21EA6" w:rsidRDefault="00F21EA6"/>
        </w:tc>
      </w:tr>
      <w:tr w:rsidR="00F21EA6" w14:paraId="57B2479E" w14:textId="77777777">
        <w:tc>
          <w:tcPr>
            <w:tcW w:w="2160" w:type="dxa"/>
          </w:tcPr>
          <w:p w14:paraId="4D33F1D7" w14:textId="77777777" w:rsidR="00F21EA6" w:rsidRDefault="00F21EA6"/>
        </w:tc>
        <w:tc>
          <w:tcPr>
            <w:tcW w:w="2160" w:type="dxa"/>
          </w:tcPr>
          <w:p w14:paraId="5CD19F65" w14:textId="77777777" w:rsidR="00F21EA6" w:rsidRDefault="00F21EA6"/>
        </w:tc>
        <w:tc>
          <w:tcPr>
            <w:tcW w:w="2160" w:type="dxa"/>
          </w:tcPr>
          <w:p w14:paraId="70DCBACF" w14:textId="77777777" w:rsidR="00F21EA6" w:rsidRDefault="00F21EA6"/>
        </w:tc>
        <w:tc>
          <w:tcPr>
            <w:tcW w:w="2160" w:type="dxa"/>
          </w:tcPr>
          <w:p w14:paraId="5EF77E39" w14:textId="77777777" w:rsidR="00F21EA6" w:rsidRDefault="00F21EA6"/>
        </w:tc>
      </w:tr>
      <w:tr w:rsidR="00F21EA6" w14:paraId="04F7FA35" w14:textId="77777777">
        <w:tc>
          <w:tcPr>
            <w:tcW w:w="2160" w:type="dxa"/>
          </w:tcPr>
          <w:p w14:paraId="6D725C5A" w14:textId="77777777" w:rsidR="00F21EA6" w:rsidRDefault="00F21EA6"/>
        </w:tc>
        <w:tc>
          <w:tcPr>
            <w:tcW w:w="2160" w:type="dxa"/>
          </w:tcPr>
          <w:p w14:paraId="574DCE5F" w14:textId="77777777" w:rsidR="00F21EA6" w:rsidRDefault="00F21EA6"/>
        </w:tc>
        <w:tc>
          <w:tcPr>
            <w:tcW w:w="2160" w:type="dxa"/>
          </w:tcPr>
          <w:p w14:paraId="5EF2FF15" w14:textId="77777777" w:rsidR="00F21EA6" w:rsidRDefault="00F21EA6"/>
        </w:tc>
        <w:tc>
          <w:tcPr>
            <w:tcW w:w="2160" w:type="dxa"/>
          </w:tcPr>
          <w:p w14:paraId="2B30AA0A" w14:textId="77777777" w:rsidR="00F21EA6" w:rsidRDefault="00F21EA6"/>
        </w:tc>
      </w:tr>
      <w:tr w:rsidR="00F21EA6" w14:paraId="7F1C4C90" w14:textId="77777777">
        <w:tc>
          <w:tcPr>
            <w:tcW w:w="2160" w:type="dxa"/>
          </w:tcPr>
          <w:p w14:paraId="38467C0D" w14:textId="77777777" w:rsidR="00F21EA6" w:rsidRDefault="00F21EA6"/>
        </w:tc>
        <w:tc>
          <w:tcPr>
            <w:tcW w:w="2160" w:type="dxa"/>
          </w:tcPr>
          <w:p w14:paraId="0311CC6D" w14:textId="77777777" w:rsidR="00F21EA6" w:rsidRDefault="00F21EA6"/>
        </w:tc>
        <w:tc>
          <w:tcPr>
            <w:tcW w:w="2160" w:type="dxa"/>
          </w:tcPr>
          <w:p w14:paraId="5CDC32EF" w14:textId="77777777" w:rsidR="00F21EA6" w:rsidRDefault="00F21EA6"/>
        </w:tc>
        <w:tc>
          <w:tcPr>
            <w:tcW w:w="2160" w:type="dxa"/>
          </w:tcPr>
          <w:p w14:paraId="069AE3A8" w14:textId="77777777" w:rsidR="00F21EA6" w:rsidRDefault="00F21EA6"/>
        </w:tc>
      </w:tr>
      <w:tr w:rsidR="00F21EA6" w14:paraId="7B2F91C6" w14:textId="77777777">
        <w:tc>
          <w:tcPr>
            <w:tcW w:w="2160" w:type="dxa"/>
          </w:tcPr>
          <w:p w14:paraId="7BB23AC7" w14:textId="77777777" w:rsidR="00F21EA6" w:rsidRDefault="00F21EA6"/>
        </w:tc>
        <w:tc>
          <w:tcPr>
            <w:tcW w:w="2160" w:type="dxa"/>
          </w:tcPr>
          <w:p w14:paraId="7F85D7E7" w14:textId="77777777" w:rsidR="00F21EA6" w:rsidRDefault="00F21EA6"/>
        </w:tc>
        <w:tc>
          <w:tcPr>
            <w:tcW w:w="2160" w:type="dxa"/>
          </w:tcPr>
          <w:p w14:paraId="4CB8C39C" w14:textId="77777777" w:rsidR="00F21EA6" w:rsidRDefault="00F21EA6"/>
        </w:tc>
        <w:tc>
          <w:tcPr>
            <w:tcW w:w="2160" w:type="dxa"/>
          </w:tcPr>
          <w:p w14:paraId="673519E7" w14:textId="77777777" w:rsidR="00F21EA6" w:rsidRDefault="00F21EA6"/>
        </w:tc>
      </w:tr>
      <w:tr w:rsidR="00F21EA6" w14:paraId="086A3056" w14:textId="77777777">
        <w:tc>
          <w:tcPr>
            <w:tcW w:w="2160" w:type="dxa"/>
          </w:tcPr>
          <w:p w14:paraId="25F1F96F" w14:textId="77777777" w:rsidR="00F21EA6" w:rsidRDefault="00F21EA6"/>
        </w:tc>
        <w:tc>
          <w:tcPr>
            <w:tcW w:w="2160" w:type="dxa"/>
          </w:tcPr>
          <w:p w14:paraId="4EFAD91C" w14:textId="77777777" w:rsidR="00F21EA6" w:rsidRDefault="00F21EA6"/>
        </w:tc>
        <w:tc>
          <w:tcPr>
            <w:tcW w:w="2160" w:type="dxa"/>
          </w:tcPr>
          <w:p w14:paraId="0867F372" w14:textId="77777777" w:rsidR="00F21EA6" w:rsidRDefault="00F21EA6"/>
        </w:tc>
        <w:tc>
          <w:tcPr>
            <w:tcW w:w="2160" w:type="dxa"/>
          </w:tcPr>
          <w:p w14:paraId="16F321F3" w14:textId="77777777" w:rsidR="00F21EA6" w:rsidRDefault="00F21EA6"/>
        </w:tc>
      </w:tr>
      <w:tr w:rsidR="00F21EA6" w14:paraId="24BC24A1" w14:textId="77777777">
        <w:tc>
          <w:tcPr>
            <w:tcW w:w="2160" w:type="dxa"/>
          </w:tcPr>
          <w:p w14:paraId="6CCD0A89" w14:textId="77777777" w:rsidR="00F21EA6" w:rsidRDefault="00F21EA6"/>
        </w:tc>
        <w:tc>
          <w:tcPr>
            <w:tcW w:w="2160" w:type="dxa"/>
          </w:tcPr>
          <w:p w14:paraId="111A2BEC" w14:textId="77777777" w:rsidR="00F21EA6" w:rsidRDefault="00F21EA6"/>
        </w:tc>
        <w:tc>
          <w:tcPr>
            <w:tcW w:w="2160" w:type="dxa"/>
          </w:tcPr>
          <w:p w14:paraId="3413C3D8" w14:textId="77777777" w:rsidR="00F21EA6" w:rsidRDefault="00F21EA6"/>
        </w:tc>
        <w:tc>
          <w:tcPr>
            <w:tcW w:w="2160" w:type="dxa"/>
          </w:tcPr>
          <w:p w14:paraId="754CF767" w14:textId="77777777" w:rsidR="00F21EA6" w:rsidRDefault="00F21EA6"/>
        </w:tc>
      </w:tr>
      <w:tr w:rsidR="00F21EA6" w14:paraId="4C9A1D0F" w14:textId="77777777">
        <w:tc>
          <w:tcPr>
            <w:tcW w:w="2160" w:type="dxa"/>
          </w:tcPr>
          <w:p w14:paraId="60D5F1DA" w14:textId="77777777" w:rsidR="00F21EA6" w:rsidRDefault="00F21EA6"/>
        </w:tc>
        <w:tc>
          <w:tcPr>
            <w:tcW w:w="2160" w:type="dxa"/>
          </w:tcPr>
          <w:p w14:paraId="0AAC2F56" w14:textId="77777777" w:rsidR="00F21EA6" w:rsidRDefault="00F21EA6"/>
        </w:tc>
        <w:tc>
          <w:tcPr>
            <w:tcW w:w="2160" w:type="dxa"/>
          </w:tcPr>
          <w:p w14:paraId="0AA0A261" w14:textId="77777777" w:rsidR="00F21EA6" w:rsidRDefault="00F21EA6"/>
        </w:tc>
        <w:tc>
          <w:tcPr>
            <w:tcW w:w="2160" w:type="dxa"/>
          </w:tcPr>
          <w:p w14:paraId="4F821630" w14:textId="77777777" w:rsidR="00F21EA6" w:rsidRDefault="00F21EA6"/>
        </w:tc>
      </w:tr>
      <w:tr w:rsidR="00F21EA6" w14:paraId="657DAF09" w14:textId="77777777">
        <w:tc>
          <w:tcPr>
            <w:tcW w:w="2160" w:type="dxa"/>
          </w:tcPr>
          <w:p w14:paraId="4F599852" w14:textId="77777777" w:rsidR="00F21EA6" w:rsidRDefault="00F21EA6"/>
        </w:tc>
        <w:tc>
          <w:tcPr>
            <w:tcW w:w="2160" w:type="dxa"/>
          </w:tcPr>
          <w:p w14:paraId="3B3573C1" w14:textId="77777777" w:rsidR="00F21EA6" w:rsidRDefault="00F21EA6"/>
        </w:tc>
        <w:tc>
          <w:tcPr>
            <w:tcW w:w="2160" w:type="dxa"/>
          </w:tcPr>
          <w:p w14:paraId="0CA69785" w14:textId="77777777" w:rsidR="00F21EA6" w:rsidRDefault="00F21EA6"/>
        </w:tc>
        <w:tc>
          <w:tcPr>
            <w:tcW w:w="2160" w:type="dxa"/>
          </w:tcPr>
          <w:p w14:paraId="6E0F8C13" w14:textId="77777777" w:rsidR="00F21EA6" w:rsidRDefault="00F21EA6"/>
        </w:tc>
      </w:tr>
      <w:tr w:rsidR="00F21EA6" w14:paraId="6416D9FF" w14:textId="77777777">
        <w:tc>
          <w:tcPr>
            <w:tcW w:w="2160" w:type="dxa"/>
          </w:tcPr>
          <w:p w14:paraId="20C0CCC3" w14:textId="77777777" w:rsidR="00F21EA6" w:rsidRDefault="00F21EA6"/>
        </w:tc>
        <w:tc>
          <w:tcPr>
            <w:tcW w:w="2160" w:type="dxa"/>
          </w:tcPr>
          <w:p w14:paraId="1F7C2A8F" w14:textId="77777777" w:rsidR="00F21EA6" w:rsidRDefault="00F21EA6"/>
        </w:tc>
        <w:tc>
          <w:tcPr>
            <w:tcW w:w="2160" w:type="dxa"/>
          </w:tcPr>
          <w:p w14:paraId="797981FE" w14:textId="77777777" w:rsidR="00F21EA6" w:rsidRDefault="00F21EA6"/>
        </w:tc>
        <w:tc>
          <w:tcPr>
            <w:tcW w:w="2160" w:type="dxa"/>
          </w:tcPr>
          <w:p w14:paraId="457CE981" w14:textId="77777777" w:rsidR="00F21EA6" w:rsidRDefault="00F21EA6"/>
        </w:tc>
      </w:tr>
      <w:tr w:rsidR="00F21EA6" w14:paraId="3BFCF651" w14:textId="77777777">
        <w:tc>
          <w:tcPr>
            <w:tcW w:w="2160" w:type="dxa"/>
          </w:tcPr>
          <w:p w14:paraId="21B0C91C" w14:textId="77777777" w:rsidR="00F21EA6" w:rsidRDefault="00F21EA6"/>
        </w:tc>
        <w:tc>
          <w:tcPr>
            <w:tcW w:w="2160" w:type="dxa"/>
          </w:tcPr>
          <w:p w14:paraId="161FECAC" w14:textId="77777777" w:rsidR="00F21EA6" w:rsidRDefault="00F21EA6"/>
        </w:tc>
        <w:tc>
          <w:tcPr>
            <w:tcW w:w="2160" w:type="dxa"/>
          </w:tcPr>
          <w:p w14:paraId="61C7507C" w14:textId="77777777" w:rsidR="00F21EA6" w:rsidRDefault="00F21EA6"/>
        </w:tc>
        <w:tc>
          <w:tcPr>
            <w:tcW w:w="2160" w:type="dxa"/>
          </w:tcPr>
          <w:p w14:paraId="36678242" w14:textId="77777777" w:rsidR="00F21EA6" w:rsidRDefault="00F21EA6"/>
        </w:tc>
      </w:tr>
      <w:tr w:rsidR="00F21EA6" w14:paraId="73E20D40" w14:textId="77777777">
        <w:tc>
          <w:tcPr>
            <w:tcW w:w="2160" w:type="dxa"/>
          </w:tcPr>
          <w:p w14:paraId="7282612E" w14:textId="77777777" w:rsidR="00F21EA6" w:rsidRDefault="00F21EA6"/>
        </w:tc>
        <w:tc>
          <w:tcPr>
            <w:tcW w:w="2160" w:type="dxa"/>
          </w:tcPr>
          <w:p w14:paraId="0ED72729" w14:textId="77777777" w:rsidR="00F21EA6" w:rsidRDefault="00F21EA6"/>
        </w:tc>
        <w:tc>
          <w:tcPr>
            <w:tcW w:w="2160" w:type="dxa"/>
          </w:tcPr>
          <w:p w14:paraId="6F0616B3" w14:textId="77777777" w:rsidR="00F21EA6" w:rsidRDefault="00F21EA6"/>
        </w:tc>
        <w:tc>
          <w:tcPr>
            <w:tcW w:w="2160" w:type="dxa"/>
          </w:tcPr>
          <w:p w14:paraId="57A1C3D1" w14:textId="77777777" w:rsidR="00F21EA6" w:rsidRDefault="00F21EA6"/>
        </w:tc>
      </w:tr>
      <w:tr w:rsidR="00F21EA6" w14:paraId="635DABD7" w14:textId="77777777">
        <w:tc>
          <w:tcPr>
            <w:tcW w:w="2160" w:type="dxa"/>
          </w:tcPr>
          <w:p w14:paraId="422358C5" w14:textId="77777777" w:rsidR="00F21EA6" w:rsidRDefault="00F21EA6"/>
        </w:tc>
        <w:tc>
          <w:tcPr>
            <w:tcW w:w="2160" w:type="dxa"/>
          </w:tcPr>
          <w:p w14:paraId="6111559B" w14:textId="77777777" w:rsidR="00F21EA6" w:rsidRDefault="00F21EA6"/>
        </w:tc>
        <w:tc>
          <w:tcPr>
            <w:tcW w:w="2160" w:type="dxa"/>
          </w:tcPr>
          <w:p w14:paraId="710E058E" w14:textId="77777777" w:rsidR="00F21EA6" w:rsidRDefault="00F21EA6"/>
        </w:tc>
        <w:tc>
          <w:tcPr>
            <w:tcW w:w="2160" w:type="dxa"/>
          </w:tcPr>
          <w:p w14:paraId="41F80828" w14:textId="77777777" w:rsidR="00F21EA6" w:rsidRDefault="00F21EA6"/>
        </w:tc>
      </w:tr>
      <w:tr w:rsidR="00F21EA6" w14:paraId="459F2DFB" w14:textId="77777777">
        <w:tc>
          <w:tcPr>
            <w:tcW w:w="2160" w:type="dxa"/>
          </w:tcPr>
          <w:p w14:paraId="1690F469" w14:textId="77777777" w:rsidR="00F21EA6" w:rsidRDefault="00F21EA6"/>
        </w:tc>
        <w:tc>
          <w:tcPr>
            <w:tcW w:w="2160" w:type="dxa"/>
          </w:tcPr>
          <w:p w14:paraId="51FD0ADA" w14:textId="77777777" w:rsidR="00F21EA6" w:rsidRDefault="00F21EA6"/>
        </w:tc>
        <w:tc>
          <w:tcPr>
            <w:tcW w:w="2160" w:type="dxa"/>
          </w:tcPr>
          <w:p w14:paraId="73963B90" w14:textId="77777777" w:rsidR="00F21EA6" w:rsidRDefault="00F21EA6"/>
        </w:tc>
        <w:tc>
          <w:tcPr>
            <w:tcW w:w="2160" w:type="dxa"/>
          </w:tcPr>
          <w:p w14:paraId="6577F281" w14:textId="77777777" w:rsidR="00F21EA6" w:rsidRDefault="00F21EA6"/>
        </w:tc>
      </w:tr>
      <w:tr w:rsidR="00F21EA6" w14:paraId="77943D25" w14:textId="77777777">
        <w:tc>
          <w:tcPr>
            <w:tcW w:w="2160" w:type="dxa"/>
          </w:tcPr>
          <w:p w14:paraId="06B3DE56" w14:textId="77777777" w:rsidR="00F21EA6" w:rsidRDefault="00F21EA6"/>
        </w:tc>
        <w:tc>
          <w:tcPr>
            <w:tcW w:w="2160" w:type="dxa"/>
          </w:tcPr>
          <w:p w14:paraId="3D654F27" w14:textId="77777777" w:rsidR="00F21EA6" w:rsidRDefault="00F21EA6"/>
        </w:tc>
        <w:tc>
          <w:tcPr>
            <w:tcW w:w="2160" w:type="dxa"/>
          </w:tcPr>
          <w:p w14:paraId="729A50B3" w14:textId="77777777" w:rsidR="00F21EA6" w:rsidRDefault="00F21EA6"/>
        </w:tc>
        <w:tc>
          <w:tcPr>
            <w:tcW w:w="2160" w:type="dxa"/>
          </w:tcPr>
          <w:p w14:paraId="2516D273" w14:textId="77777777" w:rsidR="00F21EA6" w:rsidRDefault="00F21EA6"/>
        </w:tc>
      </w:tr>
      <w:tr w:rsidR="00F21EA6" w14:paraId="122CE9B9" w14:textId="77777777">
        <w:tc>
          <w:tcPr>
            <w:tcW w:w="2160" w:type="dxa"/>
          </w:tcPr>
          <w:p w14:paraId="0CFABD90" w14:textId="77777777" w:rsidR="00F21EA6" w:rsidRDefault="00F21EA6"/>
        </w:tc>
        <w:tc>
          <w:tcPr>
            <w:tcW w:w="2160" w:type="dxa"/>
          </w:tcPr>
          <w:p w14:paraId="0A470060" w14:textId="77777777" w:rsidR="00F21EA6" w:rsidRDefault="00F21EA6"/>
        </w:tc>
        <w:tc>
          <w:tcPr>
            <w:tcW w:w="2160" w:type="dxa"/>
          </w:tcPr>
          <w:p w14:paraId="60E62C27" w14:textId="77777777" w:rsidR="00F21EA6" w:rsidRDefault="00F21EA6"/>
        </w:tc>
        <w:tc>
          <w:tcPr>
            <w:tcW w:w="2160" w:type="dxa"/>
          </w:tcPr>
          <w:p w14:paraId="7938C6BB" w14:textId="77777777" w:rsidR="00F21EA6" w:rsidRDefault="00F21EA6"/>
        </w:tc>
      </w:tr>
      <w:tr w:rsidR="00F21EA6" w14:paraId="3787596A" w14:textId="77777777">
        <w:tc>
          <w:tcPr>
            <w:tcW w:w="2160" w:type="dxa"/>
          </w:tcPr>
          <w:p w14:paraId="600F265D" w14:textId="77777777" w:rsidR="00F21EA6" w:rsidRDefault="00F21EA6"/>
        </w:tc>
        <w:tc>
          <w:tcPr>
            <w:tcW w:w="2160" w:type="dxa"/>
          </w:tcPr>
          <w:p w14:paraId="403F948D" w14:textId="77777777" w:rsidR="00F21EA6" w:rsidRDefault="00F21EA6"/>
        </w:tc>
        <w:tc>
          <w:tcPr>
            <w:tcW w:w="2160" w:type="dxa"/>
          </w:tcPr>
          <w:p w14:paraId="6232CC19" w14:textId="77777777" w:rsidR="00F21EA6" w:rsidRDefault="00F21EA6"/>
        </w:tc>
        <w:tc>
          <w:tcPr>
            <w:tcW w:w="2160" w:type="dxa"/>
          </w:tcPr>
          <w:p w14:paraId="51CCC3FB" w14:textId="77777777" w:rsidR="00F21EA6" w:rsidRDefault="00F21EA6"/>
        </w:tc>
      </w:tr>
      <w:tr w:rsidR="00F21EA6" w14:paraId="2DB75257" w14:textId="77777777">
        <w:tc>
          <w:tcPr>
            <w:tcW w:w="2160" w:type="dxa"/>
          </w:tcPr>
          <w:p w14:paraId="5E7DFA31" w14:textId="77777777" w:rsidR="00F21EA6" w:rsidRDefault="00F21EA6"/>
        </w:tc>
        <w:tc>
          <w:tcPr>
            <w:tcW w:w="2160" w:type="dxa"/>
          </w:tcPr>
          <w:p w14:paraId="21F41CF8" w14:textId="77777777" w:rsidR="00F21EA6" w:rsidRDefault="00F21EA6"/>
        </w:tc>
        <w:tc>
          <w:tcPr>
            <w:tcW w:w="2160" w:type="dxa"/>
          </w:tcPr>
          <w:p w14:paraId="2D08108A" w14:textId="77777777" w:rsidR="00F21EA6" w:rsidRDefault="00F21EA6"/>
        </w:tc>
        <w:tc>
          <w:tcPr>
            <w:tcW w:w="2160" w:type="dxa"/>
          </w:tcPr>
          <w:p w14:paraId="296F4BAF" w14:textId="77777777" w:rsidR="00F21EA6" w:rsidRDefault="00F21EA6"/>
        </w:tc>
      </w:tr>
      <w:tr w:rsidR="00F21EA6" w14:paraId="763ED63A" w14:textId="77777777">
        <w:tc>
          <w:tcPr>
            <w:tcW w:w="2160" w:type="dxa"/>
          </w:tcPr>
          <w:p w14:paraId="6CDE9E4E" w14:textId="77777777" w:rsidR="00F21EA6" w:rsidRDefault="00F21EA6"/>
        </w:tc>
        <w:tc>
          <w:tcPr>
            <w:tcW w:w="2160" w:type="dxa"/>
          </w:tcPr>
          <w:p w14:paraId="336C1A36" w14:textId="77777777" w:rsidR="00F21EA6" w:rsidRDefault="00F21EA6"/>
        </w:tc>
        <w:tc>
          <w:tcPr>
            <w:tcW w:w="2160" w:type="dxa"/>
          </w:tcPr>
          <w:p w14:paraId="55365777" w14:textId="77777777" w:rsidR="00F21EA6" w:rsidRDefault="00F21EA6"/>
        </w:tc>
        <w:tc>
          <w:tcPr>
            <w:tcW w:w="2160" w:type="dxa"/>
          </w:tcPr>
          <w:p w14:paraId="20C665DF" w14:textId="77777777" w:rsidR="00F21EA6" w:rsidRDefault="00F21EA6"/>
        </w:tc>
      </w:tr>
      <w:tr w:rsidR="00F21EA6" w14:paraId="2DCB5D4F" w14:textId="77777777">
        <w:tc>
          <w:tcPr>
            <w:tcW w:w="2160" w:type="dxa"/>
          </w:tcPr>
          <w:p w14:paraId="63AD7471" w14:textId="77777777" w:rsidR="00F21EA6" w:rsidRDefault="00F21EA6"/>
        </w:tc>
        <w:tc>
          <w:tcPr>
            <w:tcW w:w="2160" w:type="dxa"/>
          </w:tcPr>
          <w:p w14:paraId="1058F92E" w14:textId="77777777" w:rsidR="00F21EA6" w:rsidRDefault="00F21EA6"/>
        </w:tc>
        <w:tc>
          <w:tcPr>
            <w:tcW w:w="2160" w:type="dxa"/>
          </w:tcPr>
          <w:p w14:paraId="405C234A" w14:textId="77777777" w:rsidR="00F21EA6" w:rsidRDefault="00F21EA6"/>
        </w:tc>
        <w:tc>
          <w:tcPr>
            <w:tcW w:w="2160" w:type="dxa"/>
          </w:tcPr>
          <w:p w14:paraId="29C2B5F6" w14:textId="77777777" w:rsidR="00F21EA6" w:rsidRDefault="00F21EA6"/>
        </w:tc>
      </w:tr>
      <w:tr w:rsidR="00D308DD" w14:paraId="17172513" w14:textId="77777777">
        <w:tc>
          <w:tcPr>
            <w:tcW w:w="2160" w:type="dxa"/>
          </w:tcPr>
          <w:p w14:paraId="1FFA86CF" w14:textId="77777777" w:rsidR="00D308DD" w:rsidRDefault="00D308DD"/>
        </w:tc>
        <w:tc>
          <w:tcPr>
            <w:tcW w:w="2160" w:type="dxa"/>
          </w:tcPr>
          <w:p w14:paraId="69128445" w14:textId="77777777" w:rsidR="00D308DD" w:rsidRDefault="00D308DD"/>
        </w:tc>
        <w:tc>
          <w:tcPr>
            <w:tcW w:w="2160" w:type="dxa"/>
          </w:tcPr>
          <w:p w14:paraId="06693971" w14:textId="77777777" w:rsidR="00D308DD" w:rsidRDefault="00D308DD"/>
        </w:tc>
        <w:tc>
          <w:tcPr>
            <w:tcW w:w="2160" w:type="dxa"/>
          </w:tcPr>
          <w:p w14:paraId="0DCD4685" w14:textId="77777777" w:rsidR="00D308DD" w:rsidRDefault="00D308DD"/>
        </w:tc>
      </w:tr>
    </w:tbl>
    <w:p w14:paraId="6DF60BB0" w14:textId="77777777" w:rsidR="00D308DD" w:rsidRDefault="00000000">
      <w:r>
        <w:br/>
        <w:t>I understand and agree to abide by Egypt Study Circle Auction rules.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D308DD" w14:paraId="30B0FF24" w14:textId="77777777">
        <w:tc>
          <w:tcPr>
            <w:tcW w:w="2160" w:type="dxa"/>
          </w:tcPr>
          <w:p w14:paraId="132B4B36" w14:textId="77777777" w:rsidR="00D308DD" w:rsidRDefault="00000000">
            <w:r>
              <w:t>Signature:</w:t>
            </w:r>
          </w:p>
        </w:tc>
        <w:tc>
          <w:tcPr>
            <w:tcW w:w="2160" w:type="dxa"/>
          </w:tcPr>
          <w:p w14:paraId="7EF11C39" w14:textId="77777777" w:rsidR="00D308DD" w:rsidRDefault="00D308DD"/>
        </w:tc>
        <w:tc>
          <w:tcPr>
            <w:tcW w:w="2160" w:type="dxa"/>
          </w:tcPr>
          <w:p w14:paraId="02D4AD19" w14:textId="77777777" w:rsidR="00D308DD" w:rsidRDefault="00000000">
            <w:r>
              <w:t>Membership No:</w:t>
            </w:r>
          </w:p>
        </w:tc>
        <w:tc>
          <w:tcPr>
            <w:tcW w:w="2160" w:type="dxa"/>
          </w:tcPr>
          <w:p w14:paraId="34014B42" w14:textId="77777777" w:rsidR="00D308DD" w:rsidRDefault="00D308DD"/>
        </w:tc>
      </w:tr>
      <w:tr w:rsidR="00D308DD" w14:paraId="0931DEE1" w14:textId="77777777">
        <w:tc>
          <w:tcPr>
            <w:tcW w:w="2160" w:type="dxa"/>
          </w:tcPr>
          <w:p w14:paraId="1138E298" w14:textId="77777777" w:rsidR="00D308DD" w:rsidRDefault="00000000">
            <w:r>
              <w:t>Name:</w:t>
            </w:r>
          </w:p>
        </w:tc>
        <w:tc>
          <w:tcPr>
            <w:tcW w:w="2160" w:type="dxa"/>
          </w:tcPr>
          <w:p w14:paraId="4E59A4E1" w14:textId="77777777" w:rsidR="00D308DD" w:rsidRDefault="00D308DD"/>
        </w:tc>
        <w:tc>
          <w:tcPr>
            <w:tcW w:w="2160" w:type="dxa"/>
          </w:tcPr>
          <w:p w14:paraId="60172666" w14:textId="77777777" w:rsidR="00D308DD" w:rsidRDefault="00000000">
            <w:r>
              <w:t>Date:</w:t>
            </w:r>
          </w:p>
        </w:tc>
        <w:tc>
          <w:tcPr>
            <w:tcW w:w="2160" w:type="dxa"/>
          </w:tcPr>
          <w:p w14:paraId="73290F03" w14:textId="77777777" w:rsidR="00D308DD" w:rsidRDefault="00D308DD"/>
        </w:tc>
      </w:tr>
    </w:tbl>
    <w:p w14:paraId="594009B8" w14:textId="77777777" w:rsidR="00CB3E08" w:rsidRDefault="00CB3E08"/>
    <w:sectPr w:rsidR="00CB3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290290">
    <w:abstractNumId w:val="8"/>
  </w:num>
  <w:num w:numId="2" w16cid:durableId="425463667">
    <w:abstractNumId w:val="6"/>
  </w:num>
  <w:num w:numId="3" w16cid:durableId="1123842567">
    <w:abstractNumId w:val="5"/>
  </w:num>
  <w:num w:numId="4" w16cid:durableId="168759138">
    <w:abstractNumId w:val="4"/>
  </w:num>
  <w:num w:numId="5" w16cid:durableId="605314454">
    <w:abstractNumId w:val="7"/>
  </w:num>
  <w:num w:numId="6" w16cid:durableId="1000547470">
    <w:abstractNumId w:val="3"/>
  </w:num>
  <w:num w:numId="7" w16cid:durableId="659505020">
    <w:abstractNumId w:val="2"/>
  </w:num>
  <w:num w:numId="8" w16cid:durableId="375200824">
    <w:abstractNumId w:val="1"/>
  </w:num>
  <w:num w:numId="9" w16cid:durableId="13853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E1DCE"/>
    <w:rsid w:val="00B47730"/>
    <w:rsid w:val="00B962AF"/>
    <w:rsid w:val="00BF1F46"/>
    <w:rsid w:val="00CB0664"/>
    <w:rsid w:val="00CB3E08"/>
    <w:rsid w:val="00D308DD"/>
    <w:rsid w:val="00F21E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5CB4"/>
  <w14:defaultImageDpi w14:val="300"/>
  <w15:docId w15:val="{BEABB1FE-5FCF-4C4A-BB17-48A34FF2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Neil Hitchens</cp:lastModifiedBy>
  <cp:revision>3</cp:revision>
  <dcterms:created xsi:type="dcterms:W3CDTF">2025-07-12T16:12:00Z</dcterms:created>
  <dcterms:modified xsi:type="dcterms:W3CDTF">2025-07-14T13:08:00Z</dcterms:modified>
  <cp:category/>
</cp:coreProperties>
</file>